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b131" w14:textId="6e1b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21-26 "Об утверждении бюжета сельского округа Ноғайбай би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2023-2025 годы" от 30 декабря 2022 года № 21-26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Ноғайбай би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501 877,8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497 519,8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503 377,9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