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dc53b4" w14:textId="5dc53b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Магжана Жумабаева Северо-Казахстанской области от 30 декабря 2022 года № 21-21 "Об утверждении бюджета Каракогинского сельского округа района Магжана Жумабаева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Магжана Жумабаева Северо-Казахстанской области от 30 октября 2023 года № 7-14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Магжана Жумабаева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Магжана Жумабаева Северо-Казахстанской области "Об утверждении бюджета Каракогинского сельского округа района Магжана Жумабаева на 2023-2025 годы" от 30 декабря 2022 года № 21-21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бюджет Каракогинского сельского округа района Магжана Жумабаева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330 563,6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5 556,0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325 007,6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330 753,6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-190,0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190,0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190,0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района Магжана Жумабаева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А.Рахметова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Магжана Жумабаева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октября 2023 года № 7-14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Магжана Жумабаева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2022 года № 21-21</w:t>
            </w:r>
          </w:p>
        </w:tc>
      </w:tr>
    </w:tbl>
    <w:bookmarkStart w:name="z38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Каракогинского сельского округа района Магжана Жумабаева на 2023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330 563,6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4 931,1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325 007,6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325 007,6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325 007,6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330 753,6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30 112,4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30 112,4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30 112,4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29 880,5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49 456,7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36 473,9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36 473,9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36 473,9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12 982,8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12 982,8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10 745,5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250 584,0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250 584,0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250 584,0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250 584,0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Финансирование дефицита (использование профицита 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