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a43" w14:textId="d3ea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21-19 "Об утверждении бюджета города Булаево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2023-2025 годы" от 30 декабря 2022 года № 21-19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559 195,2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42 136,2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4 646,9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512 412,1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584 784,5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-25 589,3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25 589,3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25 589,3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