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5b7b" w14:textId="0f45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2022 года № 21-24 "Об утверждении бюджета сельского округа Магжан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25 июля 2023 года № 5-15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Магжан района Магжана Жумабаева на 2023-2025 годы" от 30 декабря 2022 года № 21-24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сельского округа Магжан района Магжана Жумабаева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117 985,3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116 682,3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118 108,2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-122,9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Магжан на 2023 год поступление текущих трансфертов из областного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средний ремонт внутрипоселковых дорог села Жастар;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 в селе Сарытомар.";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2023 года № 5-15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21-24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Магжан района Магжана Жумабаева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