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64ad" w14:textId="2456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21-19 "Об утверждении бюджета города Булаево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2023-2025 годы" от 30 декабря 2022 года № 21-19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Булаево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517 429,9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34 401,1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4 646,9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478 381,9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543 019,2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-25 589,3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25 589,3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25 589,3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города Булаево на 2023 год поступление текущих трансфертов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улиц города Булаево;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дорог по улице Шоқана Уалиханова, улице Маншук Маметовой города Булаево;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резервуара для воды с установкой в городе Булаево;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уличного освещения в городе Булаево;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улиц города Булаево.";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21-19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-25 589,3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