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476ab" w14:textId="67476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района Магжана Жумабаева Северо-Казахстанской области от 30 декабря 2022 года № 21-27 "Об утверждении бюджета Полудинского сельского округа района Магжана Жумабаева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26 апреля 2023 года № 3-16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Полудинского сельского округа района Магжана Жумабаева на 2023-2025 годы" от 30 декабря 2022 года № 21-27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Полудинского сельского округа района Магжана Жумабаева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51 130,4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4 054,0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3 205,0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43 871,4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53 812,3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-2 681,9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2 681,9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2 681,9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5-1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"5-1. Учесть в бюджете Полудинского сельского округа расходы за счет свободных остатков бюджетных средств, сложившихся по состоянию на 1 января 2023 года согласно приложению 4.";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апреля 2023 года № 3-16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21-27</w:t>
            </w:r>
          </w:p>
        </w:tc>
      </w:tr>
    </w:tbl>
    <w:bookmarkStart w:name="z4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Полудинского сельского округа района Магжана Жумабаева на 2023 год 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43 871,4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53 812,3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-2 681,9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2 681,9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апреля 2023 года № 3-16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21-27</w:t>
            </w:r>
          </w:p>
        </w:tc>
      </w:tr>
    </w:tbl>
    <w:bookmarkStart w:name="z5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Полудинского сельского округа за счет свободных остатков бюджетных средств, сложившихся на 1 января 2023 года и возврата неиспользованных (недоиспользованных) в 2022 году целевых трансфертов из районного бюджета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