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0401" w14:textId="4fb0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21-24 "Об утверждении бюджета сельского округа Магжан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2023-2025 годы" от 30 декабря 2022 года № 21-24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Магжан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133 360,3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132 057,3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133 483,2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на благоустройство и озеленение населенных пунктов сельского округа.";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Учесть в бюджете сельского округа Магжан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2023 года № 3-13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21-24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132 057,3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2023 года № 3-13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21-24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Магжан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