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2998" w14:textId="d312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2022 года № 21-22 "Об утверждении бюджета Конюховского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апреля 2023 года № 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2023-2025 годы" от 30 декабря 2022 года № 21-22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Конюховского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34 997,0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33 817,0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35 203,1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Конюховского сельского округа расходы за счет свободных остатков бюджетных средств, сложившихся по состоянию на 1 января 2023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2023 года № 3-11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 21-22 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2023 года № 3-11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 21-22 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Конюховского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