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dd5" w14:textId="8fa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21-21 "Об утверждении бюджета Каракогинского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2023-2025 годы" от 30 декабря 2022 года № 21-21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147 418,5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141 862,5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147 608,5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Каракогинского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