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8d68" w14:textId="95a8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 Северо-Казахстанской области от 26 мая 2022 года № 76 "О внесении изменения в Положения коммунального государственного учреждения "Аппарат акима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 августа 2023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 коммунальном государственном учреждении "Аппарат акима района Магжана Жумабаева Северо-Казахстанской области" утвержденное постановлением акимата района Магжана Жумабаева от 15 июля 2016 года № 179 "О переименовании некоторых государственных учреждений района Магжана Жумабаева Северо-Казахстанской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подпункты 40), 41) пункта 15 Положения о коммунальном государственном учреждении "Аппарат акима района Магжана Жумабаева Северо-Казахстанской области", утвержденного указанным постановлением.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Магжана Жумабаева Северо-Казахстанской области"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Магжана Жумабаева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внесенном изменении в Положение о коммунальном государственном учреждении "Аппарат акима района Магжана Жумабаева Северо-Казахстанской области" в установленном законодательством порядке.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Магжана Жумабаева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Магжана Жумабаева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