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acf2" w14:textId="3cea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Булаево района Магжана Жумабаева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29 декабря 2023 года № 11-6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Булаево района Магжана Жумабаева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749 395,7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108 596,3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9 949,0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630 850,4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781 710,6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-32 314,9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32 314,9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32 314,9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23.02.2024 </w:t>
      </w:r>
      <w:r>
        <w:rPr>
          <w:rFonts w:ascii="Times New Roman"/>
          <w:b w:val="false"/>
          <w:i w:val="false"/>
          <w:color w:val="000000"/>
          <w:sz w:val="28"/>
        </w:rPr>
        <w:t>№ 12-9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01.04.2024 года </w:t>
      </w:r>
      <w:r>
        <w:rPr>
          <w:rFonts w:ascii="Times New Roman"/>
          <w:b w:val="false"/>
          <w:i w:val="false"/>
          <w:color w:val="000000"/>
          <w:sz w:val="28"/>
        </w:rPr>
        <w:t>№ 13-6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11.06.2024 </w:t>
      </w:r>
      <w:r>
        <w:rPr>
          <w:rFonts w:ascii="Times New Roman"/>
          <w:b w:val="false"/>
          <w:i w:val="false"/>
          <w:color w:val="000000"/>
          <w:sz w:val="28"/>
        </w:rPr>
        <w:t>№ 15-7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02.09.2024 </w:t>
      </w:r>
      <w:r>
        <w:rPr>
          <w:rFonts w:ascii="Times New Roman"/>
          <w:b w:val="false"/>
          <w:i w:val="false"/>
          <w:color w:val="000000"/>
          <w:sz w:val="28"/>
        </w:rPr>
        <w:t>№ 18-12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24.10.2024 </w:t>
      </w:r>
      <w:r>
        <w:rPr>
          <w:rFonts w:ascii="Times New Roman"/>
          <w:b w:val="false"/>
          <w:i w:val="false"/>
          <w:color w:val="000000"/>
          <w:sz w:val="28"/>
        </w:rPr>
        <w:t>№ 20-10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12.12.2024 </w:t>
      </w:r>
      <w:r>
        <w:rPr>
          <w:rFonts w:ascii="Times New Roman"/>
          <w:b w:val="false"/>
          <w:i w:val="false"/>
          <w:color w:val="000000"/>
          <w:sz w:val="28"/>
        </w:rPr>
        <w:t>№ 21-10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города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Булаево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Булаево;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Булаево;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единый земельный налог;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налог на транспортные средства: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Булаево;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Булаево;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города Булаево формируются за счет следующих поступлений от продажи основного капитала: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бюджета сельского округа;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города Булаево на 2024 год предусмотрен объем субвенции, передаваемой из районного бюджета в бюджет города в сумме 24 250,0 тысяч тенге.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города Булаево на 2024 год поступление целевых трансфертов из республиканского бюджета, в том числе: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реконструкцию дорог по улице Чехова населенного пункта Булаево;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города Булаево на 2024 год поступление трансфертов из областного бюджета, в том числе: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реконструкцию дорог по улице Чехова населенного пункта Булаево;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средний ремонт внутрипоселковых дорог улиц в городе Булаево.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города Булаево на 2024 год поступление текущих трансфертов из районного бюджета, в том числе: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и содержание уличного освещения населенных пунктов города Булаево;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 обеспечении санитарии населенных пунктов города Булаево;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устройство пешеходных тротуаров улиц города Булаево;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вывоз снега из территории города Булаево;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текущий ремонт уличного освещения в городе Булаево;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устройство волейбольной площадки и детской игровой площадки в городе Булаево.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маслихата района Магжана Жумабаева Северо-Казахстанской области от 01.04.2024 года </w:t>
      </w:r>
      <w:r>
        <w:rPr>
          <w:rFonts w:ascii="Times New Roman"/>
          <w:b w:val="false"/>
          <w:i w:val="false"/>
          <w:color w:val="000000"/>
          <w:sz w:val="28"/>
        </w:rPr>
        <w:t>№ 13-6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Учесть в бюджете города Булаево расходы за счет свободных остатков бюджетных средств, сложившихся по состоянию на 1 января 2024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района Магжана Жумабаева Северо-Казахстанской области от 23.02.2024 </w:t>
      </w:r>
      <w:r>
        <w:rPr>
          <w:rFonts w:ascii="Times New Roman"/>
          <w:b w:val="false"/>
          <w:i w:val="false"/>
          <w:color w:val="000000"/>
          <w:sz w:val="28"/>
        </w:rPr>
        <w:t>№ 12-9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2024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11-6</w:t>
            </w:r>
          </w:p>
        </w:tc>
      </w:tr>
    </w:tbl>
    <w:bookmarkStart w:name="z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Булаево района Магжана Жумабаева на 2024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23.02.2024 </w:t>
      </w:r>
      <w:r>
        <w:rPr>
          <w:rFonts w:ascii="Times New Roman"/>
          <w:b w:val="false"/>
          <w:i w:val="false"/>
          <w:color w:val="ff0000"/>
          <w:sz w:val="28"/>
        </w:rPr>
        <w:t>№ 12-9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01.04.2024 года </w:t>
      </w:r>
      <w:r>
        <w:rPr>
          <w:rFonts w:ascii="Times New Roman"/>
          <w:b w:val="false"/>
          <w:i w:val="false"/>
          <w:color w:val="ff0000"/>
          <w:sz w:val="28"/>
        </w:rPr>
        <w:t>№ 13-6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11.06.2024 </w:t>
      </w:r>
      <w:r>
        <w:rPr>
          <w:rFonts w:ascii="Times New Roman"/>
          <w:b w:val="false"/>
          <w:i w:val="false"/>
          <w:color w:val="ff0000"/>
          <w:sz w:val="28"/>
        </w:rPr>
        <w:t>№ 15-7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02.09.2024 </w:t>
      </w:r>
      <w:r>
        <w:rPr>
          <w:rFonts w:ascii="Times New Roman"/>
          <w:b w:val="false"/>
          <w:i w:val="false"/>
          <w:color w:val="ff0000"/>
          <w:sz w:val="28"/>
        </w:rPr>
        <w:t>№ 18-12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24.10.2024 </w:t>
      </w:r>
      <w:r>
        <w:rPr>
          <w:rFonts w:ascii="Times New Roman"/>
          <w:b w:val="false"/>
          <w:i w:val="false"/>
          <w:color w:val="ff0000"/>
          <w:sz w:val="28"/>
        </w:rPr>
        <w:t>№ 20-10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12.12.2024 </w:t>
      </w:r>
      <w:r>
        <w:rPr>
          <w:rFonts w:ascii="Times New Roman"/>
          <w:b w:val="false"/>
          <w:i w:val="false"/>
          <w:color w:val="ff0000"/>
          <w:sz w:val="28"/>
        </w:rPr>
        <w:t>№ 21-10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749 395,7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781 710,6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240 467,1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240 467,1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11-6</w:t>
            </w:r>
          </w:p>
        </w:tc>
      </w:tr>
    </w:tbl>
    <w:bookmarkStart w:name="z7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Булаево района Магжана Жумабаева на 2025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11-6</w:t>
            </w:r>
          </w:p>
        </w:tc>
      </w:tr>
    </w:tbl>
    <w:bookmarkStart w:name="z8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Булаево района Магжана Жумабаева на 2026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города Булаево за счет свободных остатков бюджетных средств, сложившихся на 1 января 2024 года и возврата неиспользованных (недоиспользованных) в 2023 году целевых трансфертов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Магжана Жумабаева Северо-Казахстанской области от 23.02.2024 </w:t>
      </w:r>
      <w:r>
        <w:rPr>
          <w:rFonts w:ascii="Times New Roman"/>
          <w:b w:val="false"/>
          <w:i w:val="false"/>
          <w:color w:val="ff0000"/>
          <w:sz w:val="28"/>
        </w:rPr>
        <w:t>№ 12-9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