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5ff5" w14:textId="66f5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Аққайың района Магжана Жумабаева на 2024-2026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29 декабря 2023 года № 11-2</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сельского округа Аққайың района Магжана Жумабаева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204 067,3 тысяч тенге:</w:t>
      </w:r>
    </w:p>
    <w:bookmarkEnd w:id="3"/>
    <w:bookmarkStart w:name="z9" w:id="4"/>
    <w:p>
      <w:pPr>
        <w:spacing w:after="0"/>
        <w:ind w:left="0"/>
        <w:jc w:val="both"/>
      </w:pPr>
      <w:r>
        <w:rPr>
          <w:rFonts w:ascii="Times New Roman"/>
          <w:b w:val="false"/>
          <w:i w:val="false"/>
          <w:color w:val="000000"/>
          <w:sz w:val="28"/>
        </w:rPr>
        <w:t>
      налоговые поступления – 6 999,3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41,4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1 460,0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195 566,6 тысяч тенге;</w:t>
      </w:r>
    </w:p>
    <w:bookmarkEnd w:id="7"/>
    <w:bookmarkStart w:name="z13" w:id="8"/>
    <w:p>
      <w:pPr>
        <w:spacing w:after="0"/>
        <w:ind w:left="0"/>
        <w:jc w:val="both"/>
      </w:pPr>
      <w:r>
        <w:rPr>
          <w:rFonts w:ascii="Times New Roman"/>
          <w:b w:val="false"/>
          <w:i w:val="false"/>
          <w:color w:val="000000"/>
          <w:sz w:val="28"/>
        </w:rPr>
        <w:t>
      2) затраты – 206 940,8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-2 873,5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2 873,5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2 873,5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23.02.2024 </w:t>
      </w:r>
      <w:r>
        <w:rPr>
          <w:rFonts w:ascii="Times New Roman"/>
          <w:b w:val="false"/>
          <w:i w:val="false"/>
          <w:color w:val="000000"/>
          <w:sz w:val="28"/>
        </w:rPr>
        <w:t>№ 12-5</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15-3</w:t>
      </w:r>
      <w:r>
        <w:rPr>
          <w:rFonts w:ascii="Times New Roman"/>
          <w:b w:val="false"/>
          <w:i w:val="false"/>
          <w:color w:val="ff0000"/>
          <w:sz w:val="28"/>
        </w:rPr>
        <w:t xml:space="preserve"> (вводится в действие с 01.01.2024; от 02.09.2024 </w:t>
      </w:r>
      <w:r>
        <w:rPr>
          <w:rFonts w:ascii="Times New Roman"/>
          <w:b w:val="false"/>
          <w:i w:val="false"/>
          <w:color w:val="000000"/>
          <w:sz w:val="28"/>
        </w:rPr>
        <w:t>№ 18-8</w:t>
      </w:r>
      <w:r>
        <w:rPr>
          <w:rFonts w:ascii="Times New Roman"/>
          <w:b w:val="false"/>
          <w:i w:val="false"/>
          <w:color w:val="ff0000"/>
          <w:sz w:val="28"/>
        </w:rPr>
        <w:t xml:space="preserve"> (вводится в действие с 01.01.2024); от 24.10.2024 </w:t>
      </w:r>
      <w:r>
        <w:rPr>
          <w:rFonts w:ascii="Times New Roman"/>
          <w:b w:val="false"/>
          <w:i w:val="false"/>
          <w:color w:val="000000"/>
          <w:sz w:val="28"/>
        </w:rPr>
        <w:t>№ 20-6</w:t>
      </w:r>
      <w:r>
        <w:rPr>
          <w:rFonts w:ascii="Times New Roman"/>
          <w:b w:val="false"/>
          <w:i w:val="false"/>
          <w:color w:val="ff0000"/>
          <w:sz w:val="28"/>
        </w:rPr>
        <w:t xml:space="preserve"> (вводится в действие с 01.01.2024); от 12.12.2024 </w:t>
      </w:r>
      <w:r>
        <w:rPr>
          <w:rFonts w:ascii="Times New Roman"/>
          <w:b w:val="false"/>
          <w:i w:val="false"/>
          <w:color w:val="000000"/>
          <w:sz w:val="28"/>
        </w:rPr>
        <w:t>№ 21-6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w:t>
      </w:r>
    </w:p>
    <w:bookmarkEnd w:id="20"/>
    <w:bookmarkStart w:name="z26" w:id="21"/>
    <w:p>
      <w:pPr>
        <w:spacing w:after="0"/>
        <w:ind w:left="0"/>
        <w:jc w:val="both"/>
      </w:pPr>
      <w:r>
        <w:rPr>
          <w:rFonts w:ascii="Times New Roman"/>
          <w:b w:val="false"/>
          <w:i w:val="false"/>
          <w:color w:val="000000"/>
          <w:sz w:val="28"/>
        </w:rPr>
        <w:t>
      сельского округа Аққайың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 Аққайың;</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сельского округа Аққайың;</w:t>
      </w:r>
    </w:p>
    <w:bookmarkEnd w:id="25"/>
    <w:bookmarkStart w:name="z31" w:id="26"/>
    <w:p>
      <w:pPr>
        <w:spacing w:after="0"/>
        <w:ind w:left="0"/>
        <w:jc w:val="both"/>
      </w:pPr>
      <w:r>
        <w:rPr>
          <w:rFonts w:ascii="Times New Roman"/>
          <w:b w:val="false"/>
          <w:i w:val="false"/>
          <w:color w:val="000000"/>
          <w:sz w:val="28"/>
        </w:rPr>
        <w:t>
      3-1) единый земельный налог;</w:t>
      </w:r>
    </w:p>
    <w:bookmarkEnd w:id="26"/>
    <w:bookmarkStart w:name="z32" w:id="27"/>
    <w:p>
      <w:pPr>
        <w:spacing w:after="0"/>
        <w:ind w:left="0"/>
        <w:jc w:val="both"/>
      </w:pPr>
      <w:r>
        <w:rPr>
          <w:rFonts w:ascii="Times New Roman"/>
          <w:b w:val="false"/>
          <w:i w:val="false"/>
          <w:color w:val="000000"/>
          <w:sz w:val="28"/>
        </w:rPr>
        <w:t xml:space="preserve">
      4) налог на транспортные средства: </w:t>
      </w:r>
    </w:p>
    <w:bookmarkEnd w:id="27"/>
    <w:bookmarkStart w:name="z33"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Аққайың;</w:t>
      </w:r>
    </w:p>
    <w:bookmarkEnd w:id="28"/>
    <w:bookmarkStart w:name="z34"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Аққайың;</w:t>
      </w:r>
    </w:p>
    <w:bookmarkEnd w:id="29"/>
    <w:bookmarkStart w:name="z35" w:id="30"/>
    <w:p>
      <w:pPr>
        <w:spacing w:after="0"/>
        <w:ind w:left="0"/>
        <w:jc w:val="both"/>
      </w:pPr>
      <w:r>
        <w:rPr>
          <w:rFonts w:ascii="Times New Roman"/>
          <w:b w:val="false"/>
          <w:i w:val="false"/>
          <w:color w:val="000000"/>
          <w:sz w:val="28"/>
        </w:rPr>
        <w:t>
      4-1)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в соответствии за счет следующих неналоговых поступлений:</w:t>
      </w:r>
    </w:p>
    <w:bookmarkEnd w:id="31"/>
    <w:bookmarkStart w:name="z37" w:id="32"/>
    <w:p>
      <w:pPr>
        <w:spacing w:after="0"/>
        <w:ind w:left="0"/>
        <w:jc w:val="both"/>
      </w:pPr>
      <w:r>
        <w:rPr>
          <w:rFonts w:ascii="Times New Roman"/>
          <w:b w:val="false"/>
          <w:i w:val="false"/>
          <w:color w:val="000000"/>
          <w:sz w:val="28"/>
        </w:rPr>
        <w:t>
      1) доходы от коммунальной собственности сельского округа (коммунальной собственности местного самоуправления):</w:t>
      </w:r>
    </w:p>
    <w:bookmarkEnd w:id="32"/>
    <w:bookmarkStart w:name="z38" w:id="33"/>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33"/>
    <w:bookmarkStart w:name="z39" w:id="34"/>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следующих поступлений от продажи основного капитала:</w:t>
      </w:r>
    </w:p>
    <w:bookmarkEnd w:id="34"/>
    <w:bookmarkStart w:name="z40" w:id="3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бюджета сельского округа;</w:t>
      </w:r>
    </w:p>
    <w:bookmarkEnd w:id="35"/>
    <w:bookmarkStart w:name="z41" w:id="36"/>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6"/>
    <w:bookmarkStart w:name="z42" w:id="37"/>
    <w:p>
      <w:pPr>
        <w:spacing w:after="0"/>
        <w:ind w:left="0"/>
        <w:jc w:val="both"/>
      </w:pPr>
      <w:r>
        <w:rPr>
          <w:rFonts w:ascii="Times New Roman"/>
          <w:b w:val="false"/>
          <w:i w:val="false"/>
          <w:color w:val="000000"/>
          <w:sz w:val="28"/>
        </w:rPr>
        <w:t>
      3) плата за продажу права аренды земельных участков.</w:t>
      </w:r>
    </w:p>
    <w:bookmarkEnd w:id="37"/>
    <w:bookmarkStart w:name="z43" w:id="38"/>
    <w:p>
      <w:pPr>
        <w:spacing w:after="0"/>
        <w:ind w:left="0"/>
        <w:jc w:val="both"/>
      </w:pPr>
      <w:r>
        <w:rPr>
          <w:rFonts w:ascii="Times New Roman"/>
          <w:b w:val="false"/>
          <w:i w:val="false"/>
          <w:color w:val="000000"/>
          <w:sz w:val="28"/>
        </w:rPr>
        <w:t>
      5. Учесть, что в бюджете сельского округа на 2024 год предусмотрен объем субвенции, передаваемой из районного бюджета в бюджет округа в сумме 192 270,0 тысяч тенге.</w:t>
      </w:r>
    </w:p>
    <w:bookmarkEnd w:id="38"/>
    <w:bookmarkStart w:name="z44" w:id="39"/>
    <w:p>
      <w:pPr>
        <w:spacing w:after="0"/>
        <w:ind w:left="0"/>
        <w:jc w:val="both"/>
      </w:pPr>
      <w:r>
        <w:rPr>
          <w:rFonts w:ascii="Times New Roman"/>
          <w:b w:val="false"/>
          <w:i w:val="false"/>
          <w:color w:val="000000"/>
          <w:sz w:val="28"/>
        </w:rPr>
        <w:t>
      6. Учесть в бюджете сельского округа Аққайың на 2024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9"/>
    <w:bookmarkStart w:name="z45" w:id="40"/>
    <w:p>
      <w:pPr>
        <w:spacing w:after="0"/>
        <w:ind w:left="0"/>
        <w:jc w:val="both"/>
      </w:pPr>
      <w:r>
        <w:rPr>
          <w:rFonts w:ascii="Times New Roman"/>
          <w:b w:val="false"/>
          <w:i w:val="false"/>
          <w:color w:val="000000"/>
          <w:sz w:val="28"/>
        </w:rPr>
        <w:t>
      7. Учесть в бюджете сельского округа Аққайың на 2024 год поступление текущих трансфертов из районного бюджета, в том числе:</w:t>
      </w:r>
    </w:p>
    <w:bookmarkEnd w:id="40"/>
    <w:bookmarkStart w:name="z46" w:id="41"/>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2) на организацию водоснабжения населенных пунктов сельского округа.</w:t>
      </w:r>
    </w:p>
    <w:bookmarkEnd w:id="42"/>
    <w:p>
      <w:pPr>
        <w:spacing w:after="0"/>
        <w:ind w:left="0"/>
        <w:jc w:val="both"/>
      </w:pPr>
      <w:r>
        <w:rPr>
          <w:rFonts w:ascii="Times New Roman"/>
          <w:b w:val="false"/>
          <w:i w:val="false"/>
          <w:color w:val="000000"/>
          <w:sz w:val="28"/>
        </w:rPr>
        <w:t>
      3) на благоустройство и озеленение населенных пунктов сельского округа;</w:t>
      </w:r>
    </w:p>
    <w:p>
      <w:pPr>
        <w:spacing w:after="0"/>
        <w:ind w:left="0"/>
        <w:jc w:val="both"/>
      </w:pPr>
      <w:r>
        <w:rPr>
          <w:rFonts w:ascii="Times New Roman"/>
          <w:b w:val="false"/>
          <w:i w:val="false"/>
          <w:color w:val="000000"/>
          <w:sz w:val="28"/>
        </w:rPr>
        <w:t>
      4) на обеспечение функционирования автомобильных дорог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маслихата района Магжана Жумабаева Северо-Казахстанской области от 23.02.2024 </w:t>
      </w:r>
      <w:r>
        <w:rPr>
          <w:rFonts w:ascii="Times New Roman"/>
          <w:b w:val="false"/>
          <w:i w:val="false"/>
          <w:color w:val="000000"/>
          <w:sz w:val="28"/>
        </w:rPr>
        <w:t>№ 12-5</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Учесть в бюджете сельского округа Аққайың расходы за счет свободных остатков бюджетных средств, сложившихся по состоянию на 1 января 2024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маслихата района Магжана Жумабаева Северо-Казахстанской области от 23.02.2024 </w:t>
      </w:r>
      <w:r>
        <w:rPr>
          <w:rFonts w:ascii="Times New Roman"/>
          <w:b w:val="false"/>
          <w:i w:val="false"/>
          <w:color w:val="000000"/>
          <w:sz w:val="28"/>
        </w:rPr>
        <w:t>№ 12-5</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8. Настоящее решение вводится в действие с 1 января 2024 года.</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w:t>
            </w:r>
          </w:p>
        </w:tc>
      </w:tr>
    </w:tbl>
    <w:bookmarkStart w:name="z56" w:id="44"/>
    <w:p>
      <w:pPr>
        <w:spacing w:after="0"/>
        <w:ind w:left="0"/>
        <w:jc w:val="left"/>
      </w:pPr>
      <w:r>
        <w:rPr>
          <w:rFonts w:ascii="Times New Roman"/>
          <w:b/>
          <w:i w:val="false"/>
          <w:color w:val="000000"/>
        </w:rPr>
        <w:t xml:space="preserve"> Бюджет сельского округа Аққайың района Магжана Жумабаева на 2024 год </w:t>
      </w:r>
    </w:p>
    <w:bookmarkEnd w:id="44"/>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23.02.2024 </w:t>
      </w:r>
      <w:r>
        <w:rPr>
          <w:rFonts w:ascii="Times New Roman"/>
          <w:b w:val="false"/>
          <w:i w:val="false"/>
          <w:color w:val="ff0000"/>
          <w:sz w:val="28"/>
        </w:rPr>
        <w:t>№ 12-5</w:t>
      </w:r>
      <w:r>
        <w:rPr>
          <w:rFonts w:ascii="Times New Roman"/>
          <w:b w:val="false"/>
          <w:i w:val="false"/>
          <w:color w:val="ff0000"/>
          <w:sz w:val="28"/>
        </w:rPr>
        <w:t xml:space="preserve"> (вводится в действие с 01.01.2024); от 11.06.2024 </w:t>
      </w:r>
      <w:r>
        <w:rPr>
          <w:rFonts w:ascii="Times New Roman"/>
          <w:b w:val="false"/>
          <w:i w:val="false"/>
          <w:color w:val="ff0000"/>
          <w:sz w:val="28"/>
        </w:rPr>
        <w:t>№ 15-3</w:t>
      </w:r>
      <w:r>
        <w:rPr>
          <w:rFonts w:ascii="Times New Roman"/>
          <w:b w:val="false"/>
          <w:i w:val="false"/>
          <w:color w:val="ff0000"/>
          <w:sz w:val="28"/>
        </w:rPr>
        <w:t xml:space="preserve"> (вводится в действие с 01.01.2024); от 02.09.2024 </w:t>
      </w:r>
      <w:r>
        <w:rPr>
          <w:rFonts w:ascii="Times New Roman"/>
          <w:b w:val="false"/>
          <w:i w:val="false"/>
          <w:color w:val="ff0000"/>
          <w:sz w:val="28"/>
        </w:rPr>
        <w:t>№ 18-8</w:t>
      </w:r>
      <w:r>
        <w:rPr>
          <w:rFonts w:ascii="Times New Roman"/>
          <w:b w:val="false"/>
          <w:i w:val="false"/>
          <w:color w:val="ff0000"/>
          <w:sz w:val="28"/>
        </w:rPr>
        <w:t xml:space="preserve"> (вводится в действие с 01.01.2024); от 24.10.2024 </w:t>
      </w:r>
      <w:r>
        <w:rPr>
          <w:rFonts w:ascii="Times New Roman"/>
          <w:b w:val="false"/>
          <w:i w:val="false"/>
          <w:color w:val="ff0000"/>
          <w:sz w:val="28"/>
        </w:rPr>
        <w:t>№ 20-6</w:t>
      </w:r>
      <w:r>
        <w:rPr>
          <w:rFonts w:ascii="Times New Roman"/>
          <w:b w:val="false"/>
          <w:i w:val="false"/>
          <w:color w:val="ff0000"/>
          <w:sz w:val="28"/>
        </w:rPr>
        <w:t xml:space="preserve"> (вводится в действие с 01.01.2024); от 12.12.2024 </w:t>
      </w:r>
      <w:r>
        <w:rPr>
          <w:rFonts w:ascii="Times New Roman"/>
          <w:b w:val="false"/>
          <w:i w:val="false"/>
          <w:color w:val="ff0000"/>
          <w:sz w:val="28"/>
        </w:rPr>
        <w:t>№ 21-6</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195 566,6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w:t>
            </w:r>
          </w:p>
        </w:tc>
      </w:tr>
    </w:tbl>
    <w:bookmarkStart w:name="z66" w:id="45"/>
    <w:p>
      <w:pPr>
        <w:spacing w:after="0"/>
        <w:ind w:left="0"/>
        <w:jc w:val="left"/>
      </w:pPr>
      <w:r>
        <w:rPr>
          <w:rFonts w:ascii="Times New Roman"/>
          <w:b/>
          <w:i w:val="false"/>
          <w:color w:val="000000"/>
        </w:rPr>
        <w:t xml:space="preserve"> Бюджет сельского округа Аққайың района Магжана Жумабаева на 2025 год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w:t>
            </w:r>
          </w:p>
        </w:tc>
      </w:tr>
    </w:tbl>
    <w:bookmarkStart w:name="z76" w:id="49"/>
    <w:p>
      <w:pPr>
        <w:spacing w:after="0"/>
        <w:ind w:left="0"/>
        <w:jc w:val="left"/>
      </w:pPr>
      <w:r>
        <w:rPr>
          <w:rFonts w:ascii="Times New Roman"/>
          <w:b/>
          <w:i w:val="false"/>
          <w:color w:val="000000"/>
        </w:rPr>
        <w:t xml:space="preserve"> Бюджет сельского округа Аққайың района Магжана Жумабаева на 2026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Жилищно-коммунальное хозяйство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11-2</w:t>
            </w:r>
          </w:p>
        </w:tc>
      </w:tr>
    </w:tbl>
    <w:bookmarkStart w:name="z58" w:id="53"/>
    <w:p>
      <w:pPr>
        <w:spacing w:after="0"/>
        <w:ind w:left="0"/>
        <w:jc w:val="left"/>
      </w:pPr>
      <w:r>
        <w:rPr>
          <w:rFonts w:ascii="Times New Roman"/>
          <w:b/>
          <w:i w:val="false"/>
          <w:color w:val="000000"/>
        </w:rPr>
        <w:t xml:space="preserve"> Расходы бюджета сельского округа Аққайың за счет свободных остатков бюджетных средств, сложившихся на 1 января 2024 года и возврата неиспользованных (недоиспользованных) в 2023 году целевых трансфертов из районного бюджета</w:t>
      </w:r>
    </w:p>
    <w:bookmarkEnd w:id="53"/>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23.02.2024 </w:t>
      </w:r>
      <w:r>
        <w:rPr>
          <w:rFonts w:ascii="Times New Roman"/>
          <w:b w:val="false"/>
          <w:i w:val="false"/>
          <w:color w:val="ff0000"/>
          <w:sz w:val="28"/>
        </w:rPr>
        <w:t>№ 12-5</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