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5ba9" w14:textId="5a65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района Магжана Жумабаева Северо-Казахстанской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27 декабря 2023 года № 9-1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12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статьей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Магжана Жумабаева Северо-Казахстанской области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7 712 799,8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1 506 274,2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70 207,5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51 873,6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6 084 444,5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7 552 008,9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27 453,0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44 304,0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16 851,0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133 337,9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-133 337,9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203 455,8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434 978,0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98 184,3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маслихата района Магжана Жумабаева Северо-Казахстанской области от 20.02.2024 </w:t>
      </w:r>
      <w:r>
        <w:rPr>
          <w:rFonts w:ascii="Times New Roman"/>
          <w:b w:val="false"/>
          <w:i w:val="false"/>
          <w:color w:val="000000"/>
          <w:sz w:val="28"/>
        </w:rPr>
        <w:t>№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01.04.2024 </w:t>
      </w:r>
      <w:r>
        <w:rPr>
          <w:rFonts w:ascii="Times New Roman"/>
          <w:b w:val="false"/>
          <w:i w:val="false"/>
          <w:color w:val="000000"/>
          <w:sz w:val="28"/>
        </w:rPr>
        <w:t>№ 13-5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11.06.2024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02.09.2024 </w:t>
      </w:r>
      <w:r>
        <w:rPr>
          <w:rFonts w:ascii="Times New Roman"/>
          <w:b w:val="false"/>
          <w:i w:val="false"/>
          <w:color w:val="000000"/>
          <w:sz w:val="28"/>
        </w:rPr>
        <w:t>№ 18-6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23.10.2024 </w:t>
      </w:r>
      <w:r>
        <w:rPr>
          <w:rFonts w:ascii="Times New Roman"/>
          <w:b w:val="false"/>
          <w:i w:val="false"/>
          <w:color w:val="000000"/>
          <w:sz w:val="28"/>
        </w:rPr>
        <w:t>№ 20-1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09.12.2024 </w:t>
      </w:r>
      <w:r>
        <w:rPr>
          <w:rFonts w:ascii="Times New Roman"/>
          <w:b w:val="false"/>
          <w:i w:val="false"/>
          <w:color w:val="000000"/>
          <w:sz w:val="28"/>
        </w:rPr>
        <w:t>№ 21-1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нормативам распределения доходов, установленным областным маслихатом, за исключением индивидуального подоходного налога по доходам, подлежащими обложению самостоятельно физическими лицами, у которых на территории города районного значения, села,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корпоративный подоходный налог по нормативам распределения доходов, установленным областным маслихатом в размере не менее пятидесяти процентов от поступивших налоговых отчислений, за исключением поступлений от субъектов крупного предпринимательства по перечню,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бюджета, и поступлений от организаций нефтяного сектора;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по нормативам распределения доходов, установленным областным маслихатом;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сельского округа;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земельный налог, за исключением земельного налога на земли населенных пунктов с физических и юридических лиц на земельные участки, находящиеся на территории города районного значения,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акцизы на бензин (за исключением авиационного) и дизельное топливо;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участками, за исключением земельных участков, находящихся на территории города районного значения,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лицензионный сбор за право занятия отдельными видами деятельности (сбор за выдачу лицензий на занятие отдельными видами деятельности);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плата за пользование лицензиями на занятие отдельными видами деятельности;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сбор за государственную регистрацию транспортных средств, а также их перерегистрацию;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плата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государственная пошлина, кроме консульского сбора и государственных пошлин, зачисляемых в республиканский бюджет.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на 2024 год формируются за счет следующих неналоговых поступлений: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города районного значения, села, сельского округа;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бюджета;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другие неналоговые поступления в районный бюджет.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поступлений от продажи основного капитала: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районного бюджета;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участков, за исключением земельных участков, находящихся на территории города районного значения, села.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районный бюджет являются трансферты из областного бюджета и бюджетов городов районного значения, сел, сельских округов.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поступления в районный бюджет зачисляются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района на 2024 год предусмотрен объем субвенции, передаваемой из областного бюджета в бюджет района в сумме 2 075 694,0 тысяч тенге.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района на 2024 год предусмотрен объем субвенции, передаваемой из районного бюджета в бюджет сельских округов и города Булаево в сумме 1 295 800,0 тысяч тенге.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2024 год поступление целевых трансфертов из республиканского бюджета, в том числе: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реконструкцию дорог по улице Чехова населенного пункта Булаево;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увеличение норм обеспечения лиц с инвалидностью обязательными гигиеническими средствами;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санаторно-курортное лечение;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приобретение жилья коммунального жилищного фонда для социально уязвимых слоев населения.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2024 год поступление трансфертов из областного бюджета, в том числе: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разводящих сетей и площадки водопроводных сооружений в селе Октябрьское сельского округа Аққайын;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разводящих сетей и площадки водопроводных сооружений в селе Караганды сельского округа Ноғайбай би;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строительство разводящих сетей и площадки водопроводных сооружений в селе Таманское Тамановского сельского округа;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реконструкцию дорог по улице Чехова населенного пункта Булаево;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средний ремонт автомобильной дороги районного значения КТGY-13 "Подъезд к селу Лебяжье" (0-12,9 км);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средний ремонт автомобильной дороги KTGY-14 "Советское - Узынколь - Возвышенка - Екатериновка - Карагандинское - Надежка" (0-37 км);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средний ремонт автомобильной дороги районного значения KTGY-158 "Подъездная дорога к селу Сулышок" (0-1,9 км);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содержание дорог районного значения;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средний ремонт внутрипоселковых дорог в селе Бәйтерек сельского округа Бәйтерек;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средний ремонт внутрипоселковых дорог улиц в городе Булаево;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средний ремонт внутрипоселковых дорог села Жастар сельского округа Магжан;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средний ремонт внутрипоселковых дорог в селе Надежка сельского округа Ноғайбай би;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средний ремонт внутрипоселковых дорог в селе Полтавка Авангардского сельского округа;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средний ремонт внутрипоселковых дорог в селе Возвышенка Возвышенского сельского округа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текущий ремонт площадки водопроводных сооружений в селе Ноғайбай сельского округа Ноғайбай би;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предоставление услуг санаторно-курортного лечения;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корректировку генерального планов и разработку проекта детальной планировки районного центра;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поэтапную разработку и корректировку схем развития и застройки сельских населенных пунктов района Магжана Жумабаева;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приобретение контейнеров металлических, отапливаемых.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строительство 3-х этажного 45-ти квартирного жилого дома в городе Булаево;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устройство пешеходных тротуаров улиц города Булаево;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вывоз снега из населенных пунктов района Магжана Жумабаева;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оказание единовременной денежной выплаты к 35-летию вывода ограниченного контингента советских войск из Демократической Республики Афганистан;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 текущий ремонт уличного освещения в городе Булаево;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 устройство волейбольной площадки и детской игровой площадки в городе Булаево;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 средний ремонт автомобильной дороги районного значения KTGY-137 "Подъездная дорога к селу Ногайбай" км 0,0-7,7;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 реконструкцию разводящих сетей в селе Новотроицкое;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на реконструкцию водопроводных сооружений в городе Булаево;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на текущий ремонт разводящих сетей водопровода в селе Береке сельского округа Бәйтерек;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 текущий ремонт водоразводящей сети села Чистое Каракогинского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 приобретение котельной.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решением маслихата района Магжана Жумабаева Северо-Казахстанской области от 01.04.2024 </w:t>
      </w:r>
      <w:r>
        <w:rPr>
          <w:rFonts w:ascii="Times New Roman"/>
          <w:b w:val="false"/>
          <w:i w:val="false"/>
          <w:color w:val="000000"/>
          <w:sz w:val="28"/>
        </w:rPr>
        <w:t>№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11.06.2024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02.09.2024 </w:t>
      </w:r>
      <w:r>
        <w:rPr>
          <w:rFonts w:ascii="Times New Roman"/>
          <w:b w:val="false"/>
          <w:i w:val="false"/>
          <w:color w:val="000000"/>
          <w:sz w:val="28"/>
        </w:rPr>
        <w:t>№ 18-6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на 2024 год в сумме 34 263,0 тысяч тенге.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Предусмотреть в бюджете района расходы за счет свободных остатков бюджетных средств, сложившихся по состоянию на 1 января 2024 года и возврата неиспользованных (недоиспользованных) в 2023 году целевых трансфертов из республиканского бюджета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решением маслихата района Магжана Жумабаева Северо-Казахстанской области от 20.02.2024 </w:t>
      </w:r>
      <w:r>
        <w:rPr>
          <w:rFonts w:ascii="Times New Roman"/>
          <w:b w:val="false"/>
          <w:i w:val="false"/>
          <w:color w:val="000000"/>
          <w:sz w:val="28"/>
        </w:rPr>
        <w:t>№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2024 года.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9-1</w:t>
            </w:r>
          </w:p>
        </w:tc>
      </w:tr>
    </w:tbl>
    <w:bookmarkStart w:name="z8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2024 год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маслихата района Магжана Жумабаева Северо-Казахстанской области от 20.02.2024 </w:t>
      </w:r>
      <w:r>
        <w:rPr>
          <w:rFonts w:ascii="Times New Roman"/>
          <w:b w:val="false"/>
          <w:i w:val="false"/>
          <w:color w:val="ff0000"/>
          <w:sz w:val="28"/>
        </w:rPr>
        <w:t>№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01.04.2024 </w:t>
      </w:r>
      <w:r>
        <w:rPr>
          <w:rFonts w:ascii="Times New Roman"/>
          <w:b w:val="false"/>
          <w:i w:val="false"/>
          <w:color w:val="ff0000"/>
          <w:sz w:val="28"/>
        </w:rPr>
        <w:t>№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11.06.2024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02.09.2024 </w:t>
      </w:r>
      <w:r>
        <w:rPr>
          <w:rFonts w:ascii="Times New Roman"/>
          <w:b w:val="false"/>
          <w:i w:val="false"/>
          <w:color w:val="ff0000"/>
          <w:sz w:val="28"/>
        </w:rPr>
        <w:t>№ 18-6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23.10.2024 </w:t>
      </w:r>
      <w:r>
        <w:rPr>
          <w:rFonts w:ascii="Times New Roman"/>
          <w:b w:val="false"/>
          <w:i w:val="false"/>
          <w:color w:val="ff0000"/>
          <w:sz w:val="28"/>
        </w:rPr>
        <w:t>№ 20-1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09.12.2024 </w:t>
      </w:r>
      <w:r>
        <w:rPr>
          <w:rFonts w:ascii="Times New Roman"/>
          <w:b w:val="false"/>
          <w:i w:val="false"/>
          <w:color w:val="ff0000"/>
          <w:sz w:val="28"/>
        </w:rPr>
        <w:t>№ 21-1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7 712 799,8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1 506 274,2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6 084 444,5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5 223 052,9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5 223 052,9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7 552 008,9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2 087 621,7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437 057,2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253 607,6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1 552 883,4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1 206 493,2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502 275,9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630 190,5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159 151,8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1 365 690,1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1 365 690,1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1 365 690,1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1 273 349,8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2 022 349,0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2 022 349,0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2 022 349,0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-133 337,9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98 184,3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9-1</w:t>
            </w:r>
          </w:p>
        </w:tc>
      </w:tr>
    </w:tbl>
    <w:bookmarkStart w:name="z10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2025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3 804 101,0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2 109 473,0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3 804 101,0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9-1</w:t>
            </w:r>
          </w:p>
        </w:tc>
      </w:tr>
    </w:tbl>
    <w:bookmarkStart w:name="z11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2026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2 225 494,0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2 225 494,0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2 225 494,0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2024 год за счет свободных остатков бюджетных средств, сложившихся по состоянию на 1 января 2024 года и возврата неиспользованных (недоиспользованных) в 2023 году целевых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Магжана Жумабаева Северо-Казахстанской области от 20.02.2024 </w:t>
      </w:r>
      <w:r>
        <w:rPr>
          <w:rFonts w:ascii="Times New Roman"/>
          <w:b w:val="false"/>
          <w:i w:val="false"/>
          <w:color w:val="ff0000"/>
          <w:sz w:val="28"/>
        </w:rPr>
        <w:t>№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