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0c60" w14:textId="da00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26 апреля 2023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исполнительных органов района Магжана Жумабаева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района Магжана Жумабаева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Магжана Жумабаева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 района Магжана Жумабаева Северо-Казахстанской области № 61 от 24 марта 2023 года "Об утверждении Методики оценки деятельности административных государственных служащих корпуса "Б" исполнительных органов района Магжана Жумабаева Северо-Казахстанской области".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исполняющую обязанности руководителя аппарата акима района Магжана Жумабаева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Магжана Жумабаева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апреля 2023 года № 87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района Магжана Жумабаева Северо-Казахстанской области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исполнительных органов района Магжана Жумабаева Северо-Казахстанской области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на основании Типовой методики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(далее – Типовая методика).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Методика определяет порядок оценки деятельности административных государственных служащих корпуса "Б" исполнительных органов района Магжана Жумабаева Северо-Казахстанской области и распространяется на административных государственных служащих корпуса "Б" коммунального государственного учреждения "Аппарат акима района Магжана Жумабаева Северо-Казахстанской области", отделов района Магжана Жумабаева и аппаратов акимов сельских округов района Магжана Жумабаева Северо-Казахстанской области.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-административный государственный служащий корпуса "Б" категорий, Е-1, Е-2, E-R-1;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- от 3 до 3,99 баллов, "Выполняет функциональные обязанности удовлетворительно" - от 2 до 2,99 баллов, "Выполняет функциональные обязанности не удовлетворительно" - от 0 до 1,99 баллов.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либо лицом,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достижимыми (КЦИ определяются с учетом имеющихся ресурсов, полномочий и ограничений);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1 до 5-ти) в соответствующей графе оценочного листа по форме согласно приложению 4 к типовой Методике.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трудовая дисциплина. 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ориентация на результат; 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лидерские качества;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оценке служащего методом 360 также предусмотрена его самооценка. При этом в итоговых результатах самооценка служащего не учитывается.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непосредственный руководитель; 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