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a3261" w14:textId="dca32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26 декабря 2022 года № 21-1 "Об утверждении бюджета района Магжана Жумабаева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24 октября 2023 года № 7-1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района Магжана Жумабаева Северо-Казахстанской области на 2023-2025 годы" от 26 декабря 2022 года № 21-1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района Магжана Жумабаева Северо-Казахстанской области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9 195 732,9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1 403 328,0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49 061,7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7 743 343,2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9 720 728,3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31 611,0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51 750,0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20 139,0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-556 606,4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556 606,4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480 137,0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20 139,0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96 608,4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2023 года № 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21-1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9 195 732,9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1 403 328,0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249 114,2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239 114,2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558 209,8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558 209,8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161 735,0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43 758,7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43 758,7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7 743 343,2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19 567,7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19 567,7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7 723 775,5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7 723 775,5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9 720 728,3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2 159 604,3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398 529,8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41 840,7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41 691,4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356 689,1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232 481,9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23 516,7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100 690,5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1 759 406,0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1 680 818,3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1 610 285,4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15 731,7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78 587,7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77 949,6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42 257,9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13 344,1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13 344,1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13 344,1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28 913,8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28 913,8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674 344,8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52 752,6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52 752,6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52 752,6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482 362,1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482 362,1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92 911,3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46 705,1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225 139,4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62 587,3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139 230,1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139 230,1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76 859,8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61 672,3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2 157 844,1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737 311,6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132 650,6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604 661,0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428 387,0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176 274,0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1 386 123,3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1 386 123,3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1 382 024,7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34 409,2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34 409,2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34 409,2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850 038,7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84 836,3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84 836,3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84 836,3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42 926,7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42 926,7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23 077,9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177 567,0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177 567,0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544 708,7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544 708,7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44 655,5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104 740,2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131 914,2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76 773,2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66 773,2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сфере сельского хозяйства и ветеринарии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55 429,8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11 343,4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30 031,4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30 031,4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28 368,3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25 109,6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домашних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98 863,5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98 863,5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98 863,5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33 492,7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1 914 802,0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1 914 802,0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1 914 802,0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1 800 737,6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59 030,4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814 507,0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793 764,0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765 417,5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765 417,5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28 346,5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28 346,5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864 064,6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864 064,6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864 064,6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198 361,9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623 760,0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15 169,8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-556 606,4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556 606,4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480 137,0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480 137,0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480 137,0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480 137,0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96 608,4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96 608,4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96 608,4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