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dbc" w14:textId="93e3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21-23 "Об утверждении бюджета Лебяжинского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2023-2025 годы" от 30 декабря 2022 года № 21-23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Лебяжинского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108 144,4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106 362,4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108 240,2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№ 6-8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21-23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