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fba7" w14:textId="1c5f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21-16 "Об утверждении бюджета сельского округа Алтын дән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июля 2023 года № 5-7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2023-2025 годы" от 30 декабря 2022 года № 21-16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Алтын дән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47 070,4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42 069,4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47 341,7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