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f32" w14:textId="631e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района Магжана Жумабаева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маслихата района Магжана Жумабаева Северо-Казахстанской области" (далее -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регистрацию вышеуказанного Положения в установленном законодательством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района Магжана Жумабаева Северо-Казахстанской области" (далее – Аппарат маслихата) является государственным органом Республики Казахстан, обеспечивающим деятельность маслихата района Магжана Жумабаева Северо - Казахстанской области (далее-районный маслихат), его органов и депутатов.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района Магжана Жумабаева Северо-Казахстанской области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трудовым законодательством Республики Казахстан, Законом Республики Казахстан "О государственной службе Республики Казахстан".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150800,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область,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Магжана Жумабаева,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Булаево, улица Юбилейная, дом № 56.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09.00 до 18.30 часов, обеденный перерыв с 13.00 до 14.30 часов, выходные дни: суббота-воскресенье.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района Магжана Жумабаева Северо-Казахстанской области"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маслихата района Магжана Жумабаева Северо-Казахстанской области;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бюджетных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поступивших в районный маслихат;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районного маслихата в пределах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 – методическую, информационную, организационно – 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информационно-аналитического, организационно-правового и материально-технического обеспечения деятельности маслихата района Магжана Жумабаева Северо-Казахстанской области и его органов, оказания помощи депутатам в осуществлении их полномочий, в соответствии с Регламентом районного маслихата;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обеспечение проведения юридической экспертизы нормативных правовых актов районного маслихата,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протоколов и материалов сессий районного маслихата и других заседаний его органов;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районного маслихата, размещение в средствах массовой информации, на официальном сайте районного маслихата информации о деятельности районного маслихата, его органов и депутатов;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района Магжана Жумабаева Северо-Казахстанской области"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районного маслихата и депутатских групп;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не имеет коллегиальных органов.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района Магжана Жумабаева Северо-Казахстанской области"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Законом Республики Казахстан "О государственном имуществе".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района Магжана Жумабаева Северо-Казахстанской области"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осуществляется в соответствии с гражданским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 ведении.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 ведении.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