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4889" w14:textId="74e4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Прибрежного сельского округа Кызылжарского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2023 года № 8/21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Прибрежного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68 139,7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30 764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37 375,7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77 135,7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-8 996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8 996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8 996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000000"/>
          <w:sz w:val="28"/>
        </w:rPr>
        <w:t>№ 9/22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31.10.2024 </w:t>
      </w:r>
      <w:r>
        <w:rPr>
          <w:rFonts w:ascii="Times New Roman"/>
          <w:b w:val="false"/>
          <w:i w:val="false"/>
          <w:color w:val="000000"/>
          <w:sz w:val="28"/>
        </w:rPr>
        <w:t>№ 16/20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Прибрежного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платы за размещение наружной (визуальной) рекламы на: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Прибрежного сельского округа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2024 год объемы субвенций, передаваемых из районного бюджета бюджету округа в общей сумме 14 055 тысяч тенге.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Прибрежного сельского округа на 2024 год целевые трансферты из республиканского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Прибрежного сельского округа "О реализации решения Кызылжарского районного маслихата Северо-Казахстанской области "Об утверждении бюджета Прибрежного сельского округа Кызылжарского района на 2024-2026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Прибрежного сельского округа на 2024 год целевые трансферты из районного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Прибрежного сельского округа "О реализации решения Кызылжарского районного маслихата Северо-Казахстанской области "Об утверждении бюджета Прибрежного сельского округа Кызылжарского района на 2024-2026 годы".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8/21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2024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ff0000"/>
          <w:sz w:val="28"/>
        </w:rPr>
        <w:t>№ 9/22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31.10.2024 </w:t>
      </w:r>
      <w:r>
        <w:rPr>
          <w:rFonts w:ascii="Times New Roman"/>
          <w:b w:val="false"/>
          <w:i w:val="false"/>
          <w:color w:val="ff0000"/>
          <w:sz w:val="28"/>
        </w:rPr>
        <w:t>№ 16/20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68 139,7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37 375,7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37 375,7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8/21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8/21</w:t>
            </w:r>
          </w:p>
        </w:tc>
      </w:tr>
    </w:tbl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2026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