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e66" w14:textId="fed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Петерфельдского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23 050,9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101 335,4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125 388,1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09.08.2024 </w:t>
      </w:r>
      <w:r>
        <w:rPr>
          <w:rFonts w:ascii="Times New Roman"/>
          <w:b w:val="false"/>
          <w:i w:val="false"/>
          <w:color w:val="000000"/>
          <w:sz w:val="28"/>
        </w:rPr>
        <w:t>№ 14/14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Установить, что доходы Петерфельдского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44 060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Петерфельдского сельского округа на 2024 год целевые трансферты из республиканского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2024-2026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2024 год целевые трансферты из областного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2024-2026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Петерфельдского сельского округа на 2024 год целевые трансферты из районного бюджета.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2024-2026 годы".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20.02.2021 </w:t>
      </w:r>
      <w:r>
        <w:rPr>
          <w:rFonts w:ascii="Times New Roman"/>
          <w:b w:val="false"/>
          <w:i w:val="false"/>
          <w:color w:val="ff0000"/>
          <w:sz w:val="28"/>
        </w:rPr>
        <w:t>№ 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125 388,1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8/20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8/20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