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d57c" w14:textId="069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Новоникольского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39 297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51 893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34 947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