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a21f" w14:textId="45fa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Вагулинского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2023 года № 8/13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Вагулинского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146 769,6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11 463,2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135 306,4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148 118,3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Вагулинского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Вагулинского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53 348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Вагулинского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Вагулинского сельского округа на 2024 год целевые трансферты из областного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Вагулинского сельского округа на 2024 год целевые трансферты из районного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2024-2026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8/13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146 769,6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8/13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8/13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