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7b906" w14:textId="ad7b9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2022 года № 19/21 "Об утверждении бюджета Рощинского сельского округа Кызылжарского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20 ноября 2023 года № 7/18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Рощинского сельского округа Кызылжарского района на 2023-2025 годы" от 29 декабря 2022 года № 19/21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Рощинского сельского округа Кызылжарского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134 055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10 106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123 947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137 237,6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-3 182,6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3 182,6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3 182,6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2023 года № 7/18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19/21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Рощинского сельского округа Кызылжарского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3 304,6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3 304,6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6 713,4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137 237,6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-3 182,6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3 182,6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3 182,6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3 182,6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