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bd25" w14:textId="29eb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19/19 "Об утверждении бюджета Прибрежного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2023-2025 годы" от 29 декабря 2022 года № 19/19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Прибрежного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48 387,9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21 446,5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26 855,4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50 009,1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