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42290" w14:textId="a5422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29 декабря 2022 года № 19/17 "Об утверждении бюджета Новоникольского сельского округа Кызылжарского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20 ноября 2023 года № 7/14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Новоникольского сельского округа Кызылжарского района на 2023-2025 годы" от 29 декабря 2022 года № 19/17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Новоникольского сельского округа Кызылжарского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76 099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8 355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67 744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80 263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-4 164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4 164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4 164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Кызылжарского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2023 года № 7/14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19/17</w:t>
            </w:r>
          </w:p>
        </w:tc>
      </w:tr>
    </w:tbl>
    <w:bookmarkStart w:name="z36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Новоникольского сельского округа Кызылжарского района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76 099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5 496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