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0a00" w14:textId="ad50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19/13 "Об утверждении бюджета Куйбышевского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2023-2025 годы" от 29 декабря 2022 года № 19/13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Куйбышевского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66 788,2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59 289,2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68 295,8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1 507,7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