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c2df" w14:textId="adfc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19/24 "Об утверждении бюджета Якорьского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октября 2023 года № 6/18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2023-2025 годы" от 29 декабря 2022 года № 19/24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Якорьского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60 699,8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45 724,8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60 699,8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6/18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45 724,8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45 724,8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