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acc4" w14:textId="662a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19/21 "Об утверждении бюджета Рощинского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октября 2023 года № 6/15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2023-2025 годы" от 29 декабря 2022 года № 19/21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Рощинского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270 708,9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12 955,4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257 753,5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273 891,5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-3 182,6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3 182,6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3 182,6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270 708,9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257 753,5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257 753,5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