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c3873" w14:textId="0dc38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29 декабря 2022 года № 19/23 "Об утверждении бюджета Соколовского сельского округа Кызылжарского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3 мая 2023 года № 2/22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Соколовского сельского округа Кызылжарского района на 2023-2025 годы" от 29 декабря 2022 года № 19/23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Соколовского сельского округа Кызылжарского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70 165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9 202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60 963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72 214,7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-2 049,7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2 049,7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2 049,7 тысяч тенге.";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мая 2023 года № 2/22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19/23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Соколовского сельского округа Кызылжарского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70 165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60 963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60 963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72 214,7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8 522,7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8 522,7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8 522,7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8 522,7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-2 049,7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2 049,7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2 049,7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