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fe84" w14:textId="b09f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19/17 "Об утверждении бюджета Новоникольского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мая 2023 года № 2/16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Новоникольского сельского округа Кызылжарского района на 2023-2025 годы" от 29 декабря 2022 года № 19/17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Новоникольского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78 436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79 081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