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98f0" w14:textId="3409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19/15 "Об утверждении бюджета Лесного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мая 2023 года № 2/14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Лесного сельского округа Кызылжарского района на 2023-2025 годы" от 29 декабря 2022 года №19/15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Лесного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78 863,5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73 672,5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80 303,5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-1 440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1 440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1 440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 № 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19/15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78 863,5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73 672,5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73 672,5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