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e9e9" w14:textId="5ec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12 июня 2023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исполнительных органов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Кызылжарского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Кызылжарского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 165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Кызылжарского района Северо-Казахстанской области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Кызылжарского района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исполнительных органов Кызылжарского района Северо-Казахстанской области и распространяется на административных государственных служащих корпуса "Б" коммунального государственного учреждения "Аппарат акима Кызылжарского района Северо-Казахстанской области", районных отделов акимата Кызылжарского района и аппаратов акимов сельских округов Кызылжарского района Северо-Казахстанской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-административный государственный служащий корпуса "Б" категорий, Е-1, Е-2, E-R-1;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либо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1 до 5-ти) в соответствующей графе оценочного листа по форме согласно приложению 4 к настоящей Методике.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дисциплина. 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на результат;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лидерские качества;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 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непосредственный руководитель;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ка-кого пока-зателя согла-шения служа-щего кор-пуса "А" либо доку-мента сис-темы государ-ствен-ного плани-рова-ния выте-кает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резу-льтат*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Наиме-нова-ние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 дата __________________________________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_____________________________________ (фамилия, инициалы) дата _________________________________ 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Кызылжарского района</w:t>
            </w:r>
          </w:p>
        </w:tc>
      </w:tr>
    </w:tbl>
    <w:bookmarkStart w:name="z18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0"/>
    <w:bookmarkStart w:name="z2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1"/>
    <w:bookmarkStart w:name="z2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2"/>
    <w:bookmarkStart w:name="z2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3"/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4"/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5"/>
    <w:bookmarkStart w:name="z2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7"/>
    <w:bookmarkStart w:name="z22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</w:t>
      </w:r>
    </w:p>
    <w:bookmarkEnd w:id="178"/>
    <w:bookmarkStart w:name="z2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9"/>
    <w:bookmarkStart w:name="z23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6"/>
    <w:bookmarkStart w:name="z2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7"/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9"/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0"/>
    <w:bookmarkStart w:name="z2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1"/>
    <w:bookmarkStart w:name="z2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99"/>
    <w:bookmarkStart w:name="z2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2"/>
    <w:bookmarkStart w:name="z2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