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3f36" w14:textId="33c3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декабря 2023 года № 8/3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 регистрации нормативных правовых актов под № 9946) Кызылжарский районный маслихат Северо-Казахстанской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Кызылжарского районного маслихата Северо-Казахстанской области от 29.10.2024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с учетом ограничений, предусмотренных пунктом 12 статьи 56 Закона Республики Казахстан от 23 ноября 2015 года "О государственной службе Республике Казахстан", прибывшим для работы и проживания в сельские населенные пункты Кызылжарского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2024 года.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