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abc7" w14:textId="f71a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19/11 "Об утверждении бюджета Вагулинского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ноября 2023 года № 7/8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Вагулинского сельского округа Кызылжарского района на 2023-2025 годы" от 29 декабря 2022 года № 19/11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Вагулинского сельского округа Кызылжарского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52 376,3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47 147,3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53 203,5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827,2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827,2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52 376,3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47 147,3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47 147,3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