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3000" w14:textId="fd33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19/10 "Об утверждении бюджета Бугровского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20 ноября 2023 года № 7/7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Бугровского сельского округа Кызылжарского района на 2023-2025 годы" от 29 декабря 2022 года № 19/10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Бугровского сельского округа Кызылжарского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79 064,3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77 088,3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79 307,3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243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7/7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19/10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Бугровского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79 064,3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77 088,3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77 088,3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