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c0601" w14:textId="21c06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29 декабря 2022 года № 19/9 "Об утверждении бюджета Бескольского сельского округа Кызылжарского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20 ноября 2023 года № 7/6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бюджета Бескольского сельского округа Кызылжарского района на 2023-2025 годы" от 29 декабря 2022 года № 19/9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Бескольского сельского округа Кызылжарского района на 2023-2025 годы согласно приложениям 1, 2 и 3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343 987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132 637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191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211 159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367 234,6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- 23 247,6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23 247,6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23 247,6 тысяч тенге;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Кызылжарского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ноября 2023 года № 7/6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19/9</w:t>
            </w:r>
          </w:p>
        </w:tc>
      </w:tr>
    </w:tbl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Бескольского сельского округа Кызылжарского района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343 987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132 637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61 618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61 618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70 775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66 156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211 159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211 159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367 234,6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населенных пунктов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138 371,6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138 371,6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138 371,6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108 371,6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-23 247,6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23 247,6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23 247,6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23 247,6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23 247,6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