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88b" w14:textId="672f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19/6 "Об утверждении бюджета Архангельского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2023-2025 годы" от 29 декабря 2022 года № 19/6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Архангельского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195 555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190 007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203 451,6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-7 896,6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7 896,6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7 896,6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