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edbd" w14:textId="e6be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23 декабря 2022 года № 19/1 "Об утверждении Кызылжарского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ноября 2023 года № 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2023-2025 годы" от 23 декабря 2022 года № 19/1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Кызылжарский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5 417 964,1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1 989 710,1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24 820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96 095,3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3 307 338,7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5 690 937,9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126 044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101 656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-399 017,8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399 017,8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427 700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90 128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61 445,8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19/1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5 417 964,1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1 989 710,1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1 031 100,1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1 031 100,1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96 095,3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3 307 338,7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3 307 338,7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3 307 338,7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Функцион-альная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5 690 937,9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896 890,3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Функцион-альная группа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