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5f3f" w14:textId="3005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19/8 "Об утверждении бюджета Березовского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 октября 2023 года № 6/4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Березовского сельского округа Кызылжарского района на 2023-2025 годы" от 29 декабря 2022 года № 19/8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Березовского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46 702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40 072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47 660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958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 № 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