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ca1327" w14:textId="8ca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19/7 "Об утверждении бюджета Асановского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3 октября 2023 года № 6/3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Асановского сельского округа Кызылжарского района на 2023-2025 годы" от 29 декабря 2022 года № 19/7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Асановского сельского округа Кызылжарского района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57 678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6 733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50 945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58 104,7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-426,7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426,7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426,7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Кызылжарского районного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октября 2023 года № 6/3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19/7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Асановского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78"/>
        <w:gridCol w:w="878"/>
        <w:gridCol w:w="878"/>
        <w:gridCol w:w="878"/>
        <w:gridCol w:w="878"/>
        <w:gridCol w:w="878"/>
        <w:gridCol w:w="879"/>
        <w:gridCol w:w="879"/>
        <w:gridCol w:w="879"/>
        <w:gridCol w:w="879"/>
        <w:gridCol w:w="879"/>
        <w:gridCol w:w="879"/>
        <w:gridCol w:w="879"/>
        <w:gridCol w:w="879"/>
      </w:tblGrid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57 678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6 313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5 462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58 104,7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19 892,8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Коммунальное хозяйство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8 426,8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8 448,9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  <w:tr>
        <w:trPr>
          <w:trHeight w:val="30" w:hRule="atLeast"/>
        </w:trPr>
        <w:tc>
          <w:tcPr>
            <w:tcW w:w="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