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494d" w14:textId="26e4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19/6 "Об утверждении бюджета Архангельского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2023-2025 годы" от 29 декабря 2022 года № 19/6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Архангельского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197 055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190 007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200 411,6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3 356,6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3 356,6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-3 356,6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