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3ec" w14:textId="068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Кызылжарскому району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сентября 2023 года № 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от 30 марта 2020 года № 166 (зарегистрирован в Реестре государственной регистрации нормативных правовых актов под № 20284) маслихат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Кызылжарскому району Северо-Казахстанской области в сумме 25 (двадцать пять) тенге за 1 (один) квадратный метр в месяц на 2023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