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9bd2" w14:textId="6199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4 марта 2022 года № 12/5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июля 2023 года № 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от 4 марта 2022 года № 12/5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 действуют до 31 августа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12/5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(далее – аппарат маслихата).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Кызылжарским районным маслихатом на основе приложения 2 Приказа с учетом специфики деятельности аппарата маслихата.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Кызылжарского районного маслихата;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утверждаемый председателем Кызылжарского районного маслихата.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работе с депутатами и контролю аппарата маслихата (далее – главный специалист по кадрам), в том числе посредством информационной системы.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кадрам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кадрам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кадрам при содействии всех заинтересованных лиц и сторон.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кадрам обеспечивает: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кадрам.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82"/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 по кадрам.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кадрам, для каждого оцениваемого лица.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приложения 2 Приказа.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Кызылжарского районного маслихата.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руководитель аппарата маслихата служащего корпуса "Б" заполняет лист оценки по КЦИ по форме, согласно приложению 10 приложения 2 Приказа, и подписывает его.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руководителем аппарата маслихата, он вносится на рассмотрение председателю Кызылжарского районного маслихата.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председателем Кызылжарского районного маслихата принимается одно из следующих решений: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председателя Кызылжарского районного маслихата осуществляется не позднее 2 рабочих дней со дня направления на доработку.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председателем Кызылжарского районного маслихата оценочного листа главный специалист по кадрам не позднее 2 рабочих дней выносит его на рассмотрение Комиссии.</w:t>
      </w:r>
    </w:p>
    <w:bookmarkEnd w:id="167"/>
    <w:bookmarkStart w:name="z1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председателя Кызылжарского районного маслихата путем внесения изменения в распоряжение о создании Комиссии.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 по кадрам. Секретарь Комиссии не принимает участие в голосовании.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кадрам предоставляет на заседание Комиссии следующие документы: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приложения 2 Приказа (далее – протокол).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председателем Кызылжарского районного маслихата и фиксируются в протоколе.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