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2361" w14:textId="a802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Пресновского сельского округа Жамбылского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декабря 2023 года № 12/12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6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Пресновского сельского округа Жамбылского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556 960,7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77 365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1 659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477 518,7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565 155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- 8 194,3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8 194,3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8 194,3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000000"/>
          <w:sz w:val="28"/>
        </w:rPr>
        <w:t>№ 23/15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неналоговых поступлений в бюджет сельского округа.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2024 год в сумме 45 244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2024 год поступление целевых текущих трансфертов из республиканского бюджета, в том числе: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Пресновского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2024-2026 годы.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2024 год поступление целевых текущих трансфертов из областного бюджета, в том числе: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внутрипоселковых дорог села Пресновка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 территории села Пресновка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устройство спортивной площадки в селе Пресновка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вывоз снега из населенных пунктов Пресновского сельского округа Жамбылского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Пресновского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2024-2026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сельского округа на 2024 год поступление целевых текущих трансфертов из районного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десятиквартирного жилого дома в селе Пресновка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модульного контейнера;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текущий ремонт уличного освещения в селе Железное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территории села Пресновка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щебня;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приобретение отопительного котла;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установку детской игровой площадки в селе Железное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установку пешеходных переходов и дорожных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развитие социальной и инженерной инфраструктуры в сельских населенных пунктах в рамках проекта "Ауыл-Ел бесігі":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внутрипоселковых дорог села Пресновка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приобретение и установку системы видеонаблюдения.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Пресновского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2024-2026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устройство обочины внутрипоселковой дороги в селе Пресновка Жамбылского района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изготовление и установку занавеса сцены для сельского клуба села Железное Жамбылского района Северо-Казахстанской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000000"/>
          <w:sz w:val="28"/>
        </w:rPr>
        <w:t>№ 23/15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расходы бюджета сельского округа за счет свободных остатков бюджетных средств, сложившихся на 1 января 2024 года и возврата целевых трансфертов из областного и районного бюджетов неиспользованных (недоиспользованных) в 2023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2024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</w:t>
            </w:r>
          </w:p>
        </w:tc>
      </w:tr>
    </w:tbl>
    <w:bookmarkStart w:name="z7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Жамбылского района Северо-Казахстанской области на 2024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ff0000"/>
          <w:sz w:val="28"/>
        </w:rPr>
        <w:t>№ 23/15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556 960,7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477 518,7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477 518,7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477 518,7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241 282,2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241 282,2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198 058,8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8 194, 3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</w:t>
            </w:r>
          </w:p>
        </w:tc>
      </w:tr>
    </w:tbl>
    <w:bookmarkStart w:name="z8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Жамбылского района Северо-Казахстанской области на 2025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</w:t>
            </w:r>
          </w:p>
        </w:tc>
      </w:tr>
    </w:tbl>
    <w:bookmarkStart w:name="z9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Жамбылского района Северо-Казахстанской области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28 декабря 2023 года № 12/12</w:t>
      </w:r>
    </w:p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Расходы бюджета сельского округа на 2024 год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областного и районного бюджетов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8 194,3</w:t>
            </w:r>
          </w:p>
        </w:tc>
      </w:tr>
    </w:tbl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