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3762" w14:textId="45a3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28 декабря 2022 года № 23/10 "Об утверждении бюджета Первомайского сельского округа Жамбылского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декабря 2023 года № 10/10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Первомайского сельского округа Жамбылского района Северо-Казахстанской области на 2023-2025 годы" от 28 декабря 2022 года № 23/10 (официальное опубликование в Эталонном контрольном банке нормативно-правовых актах Республики Казахстан № 177479)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Первомайского сельского округа Жамбылского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92 823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90 723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92 993,3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170,3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сельского округа на 2023 год целевые трансферты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введение в штат единицы дворника;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установку базовой станции сотовой связи;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капитальные расходы государственного органа;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оформление идентификационных документов;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щебня;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выплату бонусов государственным служащим;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текущий ремонт здания акимата Первомайского сельского округа Жамбылского района Северо-Казахстанской области;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оплату за освещение улиц населенных пунктов Первомайского сельского округа Жамбылского района Северо-Казахстанской области;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социальной и инженерной инфраструктуры в сельских населенных пунктах в рамках проекта "Ауыл-Ел бесігі":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села Буденное Жамбылского района Северо-Казахстанской области.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Первомайского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2023-2025 годы.";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"5-3. Учесть в бюджете сельского округа на 2023 год целевые трансферты из областного бюджета, в том числе: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социальной и инженерной инфраструктуры в сельских населенных пунктах в рамках проекта "Ауыл-Ел бесігі":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села Буденное Жамбылского района Северо-Казахстанской области.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определяются решением акима Первомайского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2023-2025 годы.";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2023 года № 10/10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23/10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Жамбылского района Северо-Казахстанской области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