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4ccb" w14:textId="2f94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28 декабря 2022 года №23/13 "Об утверждении бюджета Троицкого сельского округа Жамбылского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апреля 2023 года № 3/13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Троицкого сельского округа Жамбылского района Северо-Казахстанской области на 2023-2025 годы" от 28 декабря 2022 года № 23/13 (официальное опубликование в Эталонном контрольном банке нормативно-правовых актах Республики Казахстан № 177485)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Троицкого сельского округа Жамбылского района Северо-Казахстанской области на 2023-2025 годы согласно приложениям 1, 2,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28 610,7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3 379,7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23 531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28 812,9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202,2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202,2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Предусмотреть расходы бюджета сельского округа за счет свободных остатков бюджетных средств, сложившихся на 1 января 2023 года и возврата целевых трансфертов районного и областного бюджетов неиспользованных (недоиспользованных) в 2022 году, согласно приложению 4 к настоящему решению.";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"5-2. Учесть в бюджете сельского округа на 2023 год целевые трансферты из районного бюджета, в том числе на: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оформление разводящих водопроводных сетей.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определяются решением акима Троицкого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2023-2025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23/13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Жамбылского района Северо-Казахстанской области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23/13</w:t>
            </w:r>
          </w:p>
        </w:tc>
      </w:tr>
    </w:tbl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2023 год за счет свободных отсатков бюджетных средств, сложивщихся на 1 января 2023 года и возврата неиспользованных (недоиспользованных) в 2022 году целевых трансфертов из районного и областного бюджетов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</w:tbl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