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913631" w14:textId="f91363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маслихата Жамбылского района Северо-Казахстанской области от 28 декабря 2022 года № 23/11 "Об утверждении бюджета Пресноредутского сельского округа Жамбылского района Северо-Казахстанской области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Жамбылского района Северо-Казахстанской области от 28 апреля 2023 года № 3/11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Жамбылского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Жамбылского района Северо-Казахстанской области "Об утверждении бюджета Пресноредутского сельского округа Жамбылского района Северо-Казахстанской области на 2023-2025 годы" от 28 декабря 2022 года № 23/11 (официальное опубликование в Эталонном контрольном банке нормативно-правовых актах Республики Казахстан № 177482),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Утвердить бюджет Пресноредутского сельского округа Жамбылского района Северо-Казахстанской области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2023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–35 000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–2 394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106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32 500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35 654,9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- 654,9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654,9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654,9 тысяч тенге.";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6 дополнить </w:t>
      </w:r>
      <w:r>
        <w:rPr>
          <w:rFonts w:ascii="Times New Roman"/>
          <w:b w:val="false"/>
          <w:i w:val="false"/>
          <w:color w:val="000000"/>
          <w:sz w:val="28"/>
        </w:rPr>
        <w:t>подпунктами 2)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3)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4)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5)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"2) текущий ремонт здания акимата;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капитальные расходы государственного органа;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введение в штат единицы дворника;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оформление водопроводных сетей.";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6-1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"6-1. Предусмотреть расходы бюджета сельского округа за счет свободных остатков бюджетных средств, сложившихся на 1 января 2023 года и возврата целевых трансфертов областного и районного бюджетов неиспользованных (недоиспользованных) в 2022 году, согласно приложению 4 к настоящему решению.";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решение дополнить </w:t>
      </w:r>
      <w:r>
        <w:rPr>
          <w:rFonts w:ascii="Times New Roman"/>
          <w:b w:val="false"/>
          <w:i w:val="false"/>
          <w:color w:val="000000"/>
          <w:sz w:val="28"/>
        </w:rPr>
        <w:t>приложением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Жамбылского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Топорова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Жамбылского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апреля 2023 года № 3/11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Жамбылского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2022 года № 23/11</w:t>
            </w:r>
          </w:p>
        </w:tc>
      </w:tr>
    </w:tbl>
    <w:bookmarkStart w:name="z44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Пресноредутского сельского округа Жамбылского района Северо-Казахстанской области на 2023 год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1)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 физических лиц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аренды имущества, находящегося в государственной собственности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Админи-стратор бюджетных программ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Прог-рамма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35 654,9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31 456,1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31 456,1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30 806,1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трансфертов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Админи-стратор бюджетных программ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Прог-рамма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-654,9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Админи-стратор бюджетных программ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Прог-рамма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Жамбылского района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апреля 2023 года № 3/11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Жамбылского района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2022 года № 23/11</w:t>
            </w:r>
          </w:p>
        </w:tc>
      </w:tr>
    </w:tbl>
    <w:bookmarkStart w:name="z60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бюджета сельского округа на 2023 год за счет свободных остатков бюджетных средств, сложивщихся на 1 января 2023 года и возврата неиспользованных (недоиспользованных) в 2022 году целевых трансфертов из областного и районного бюджетов</w:t>
      </w:r>
    </w:p>
    <w:bookmarkEnd w:id="37"/>
    <w:bookmarkStart w:name="z6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Доходы:</w:t>
      </w:r>
    </w:p>
    <w:bookmarkEnd w:id="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654,9</w:t>
            </w:r>
          </w:p>
        </w:tc>
      </w:tr>
    </w:tbl>
    <w:bookmarkStart w:name="z6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Расходы:</w:t>
      </w:r>
    </w:p>
    <w:bookmarkEnd w:id="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Админи-стратор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Прог-рамма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