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4e3cc" w14:textId="874e3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исполнительных органов Жамбылского района Северо - 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22 мая 2023 года № 155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акимат Жамбылского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оценки деятельности административных государственных служащих корпуса "Б" исполнительных органов Жамбылского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Жамбылского района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Жамбылского района Северо-Казахстанской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Жамбылского района Северо-Казахстанской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Ескендиров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2023 года №155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исполнительных органов Жамбылского района Северо-Казахстанской области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исполнительных органов Жамбылского района Северо-Казахстанской области (далее – Методика) разработана в соответствии с пунктом 5 статьи 33 Закона Республики Казахстан "О государственной службе Республики Казахстан" (далее – Закон), на основании Типовой методики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Указанная Методика определяет порядок оценки деятельности административных государственных служащих корпуса "Б" исполнительных органов Жамбылского района Северо-Казахстанской области и распространяется на административных государственных служащих корпуса "Б" коммунального государственного учреждения "Аппарат акима Жамбылского района Северо-Казахстанской области", районных отделов акимата Жамбылского района и аппаратов акимов сельских округов Жамбылского района Северо-Казахстанской области.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-административный государственный служащий корпуса "Б" категорий, Е-1, Е-2, E-R-1;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4 сроки.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- от 3 до 3,99 баллов, "Выполняет функциональные обязанности удовлетворительно" - от 2 до 2,99 баллов, "Выполняет функциональные обязанности не удовлетворительно" - от 0 до 1,99 баллов.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либо лицом,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0"/>
    <w:bookmarkStart w:name="z7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4.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настоящей Методики.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End w:id="80"/>
    <w:bookmarkStart w:name="z9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1 до 5-ти) в соответствующей графе оценочного листа по форме согласно приложению 4 к настоящей Методике.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2"/>
    <w:bookmarkStart w:name="z10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 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5"/>
    <w:bookmarkStart w:name="z136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исполнительных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 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62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 _________________________________________________ год (период, на который составляется индивидуальный план)</w:t>
      </w:r>
    </w:p>
    <w:bookmarkEnd w:id="141"/>
    <w:bookmarkStart w:name="z16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 Должность служащего: ___________________________________________ Наименование структурного подразделения служащего:________________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Наи-мено-вание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ка-кого пока-зателя согла-шения служа-щего кор-пуса "А" либо доку-мента сис-темы госуда-рствен-ного плани-рования выте-кает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изме-рения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Коне-чный резуль-тат*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квар-тал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квар-тал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исполнительных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Лист оценки по КЦИ</w:t>
      </w:r>
    </w:p>
    <w:bookmarkEnd w:id="144"/>
    <w:bookmarkStart w:name="z17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 (Ф.И.О., должность оцениваемого лица) _________________________________________________ (оцениваемый период)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Наи-ме-нова-ние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изме-рения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47"/>
    <w:bookmarkStart w:name="z17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48"/>
    <w:bookmarkStart w:name="z17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49"/>
    <w:bookmarkStart w:name="z17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50"/>
    <w:bookmarkStart w:name="z17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исполнительных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Жамбылского района</w:t>
            </w:r>
          </w:p>
        </w:tc>
      </w:tr>
    </w:tbl>
    <w:bookmarkStart w:name="z19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определения допустимой оценки в зависимости от процента реализации ключевого целевого индикатора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9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исполнительных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по методу ранжирования</w:t>
      </w:r>
    </w:p>
    <w:bookmarkEnd w:id="156"/>
    <w:bookmarkStart w:name="z19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57"/>
    <w:bookmarkStart w:name="z20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 подразделения/государственного органа) __________________________</w:t>
      </w:r>
    </w:p>
    <w:bookmarkEnd w:id="158"/>
    <w:bookmarkStart w:name="z20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</w:t>
      </w:r>
    </w:p>
    <w:bookmarkEnd w:id="159"/>
    <w:bookmarkStart w:name="z20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62"/>
    <w:bookmarkStart w:name="z20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63"/>
    <w:bookmarkStart w:name="z20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64"/>
    <w:bookmarkStart w:name="z20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исполнительных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руководителей структурных подразделений методом 360</w:t>
      </w:r>
    </w:p>
    <w:bookmarkEnd w:id="166"/>
    <w:bookmarkStart w:name="z21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</w:t>
      </w:r>
    </w:p>
    <w:bookmarkEnd w:id="167"/>
    <w:bookmarkStart w:name="z21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68"/>
    <w:bookmarkStart w:name="z21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69"/>
    <w:bookmarkStart w:name="z21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0"/>
    <w:bookmarkStart w:name="z21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71"/>
    <w:bookmarkStart w:name="z22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72"/>
    <w:bookmarkStart w:name="z22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73"/>
    <w:bookmarkStart w:name="z22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79"/>
    <w:bookmarkStart w:name="z22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80"/>
    <w:bookmarkStart w:name="z22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81"/>
    <w:bookmarkStart w:name="z23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82"/>
    <w:bookmarkStart w:name="z23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83"/>
    <w:bookmarkStart w:name="z23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84"/>
    <w:bookmarkStart w:name="z23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исполнительных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служащих корпуса "Б" методом 360</w:t>
      </w:r>
    </w:p>
    <w:bookmarkEnd w:id="186"/>
    <w:bookmarkStart w:name="z24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</w:t>
      </w:r>
    </w:p>
    <w:bookmarkEnd w:id="187"/>
    <w:bookmarkStart w:name="z24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88"/>
    <w:bookmarkStart w:name="z24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89"/>
    <w:bookmarkStart w:name="z24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90"/>
    <w:bookmarkStart w:name="z24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91"/>
    <w:bookmarkStart w:name="z24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92"/>
    <w:bookmarkStart w:name="z24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93"/>
    <w:bookmarkStart w:name="z24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94"/>
    <w:bookmarkStart w:name="z24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01"/>
    <w:bookmarkStart w:name="z25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02"/>
    <w:bookmarkStart w:name="z25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03"/>
    <w:bookmarkStart w:name="z25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04"/>
    <w:bookmarkStart w:name="z25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05"/>
    <w:bookmarkStart w:name="z26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06"/>
    <w:bookmarkStart w:name="z26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исполнительных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служащего методом 360 градусов (для руководителей структурных подразделений)</w:t>
      </w:r>
    </w:p>
    <w:bookmarkEnd w:id="208"/>
    <w:bookmarkStart w:name="z26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7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12"/>
    <w:bookmarkStart w:name="z27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исполнительных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служащего методом 360 градусов (для служащих корпуса "Б")</w:t>
      </w:r>
    </w:p>
    <w:bookmarkEnd w:id="214"/>
    <w:bookmarkStart w:name="z28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8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17"/>
    <w:bookmarkStart w:name="z28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