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1baf" w14:textId="55a1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Озерного сельского округа Жамбылского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2023 года № 12/9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Озерного сельского округа Жамбылского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45 051,8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41 926,8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неналоговых поступлений в бюджет сельского округа.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2024 год в сумме 25 490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2024 год поступление целевых текущих трансфертов из республиканского бюджета, в том числе: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Озерного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2024 год поступление целевых текущих трансфертов из областного бюджета, в том числе: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в селе Озерное Жамбылского района Северо-Казахстанской области.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Озерного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сельского округа на 2024 год поступление целевых текущих трансфертов из районного бюджета, в том числе: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установку мини-футбольного поля в селе Озерное Жамбылского района Северо-Казахстанской области;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оформление линий электропередач;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установку пешеходных переходов и дорожных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оформление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щебня.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Озерного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устройство детской игровой площадки в селе Баумана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обеспечение деятельности акимата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районного бюджета неиспользованных (недоиспользованных) в 2023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2024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ff0000"/>
          <w:sz w:val="28"/>
        </w:rPr>
        <w:t>№ 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</w:t>
            </w:r>
          </w:p>
        </w:tc>
      </w:tr>
    </w:tbl>
    <w:bookmarkStart w:name="z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</w:t>
            </w:r>
          </w:p>
        </w:tc>
      </w:tr>
    </w:tbl>
    <w:bookmarkStart w:name="z9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2026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