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dab0" w14:textId="e0d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Мирного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40 491,6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35 445,6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22 450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районного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скотомогильников;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мини-футбольного поля в селе Мирное Жамбылского района Северо-Казахстанской области;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оформление внутрипоселковых дорог.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установку пешеходных переходов и дорожных знаков.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